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E402" w14:textId="77777777" w:rsidR="001956A7" w:rsidRDefault="00000000">
      <w:pPr>
        <w:jc w:val="center"/>
      </w:pPr>
      <w:r>
        <w:rPr>
          <w:b/>
          <w:sz w:val="40"/>
        </w:rPr>
        <w:t>Cyber Essentials Starter Checklist</w:t>
      </w:r>
    </w:p>
    <w:p w14:paraId="3C44255A" w14:textId="77777777" w:rsidR="001956A7" w:rsidRDefault="00000000">
      <w:pPr>
        <w:jc w:val="center"/>
      </w:pPr>
      <w:r>
        <w:rPr>
          <w:sz w:val="20"/>
        </w:rPr>
        <w:t>A simple yes/no checklist to help you spot obvious gaps before starting the official self-assessment.</w:t>
      </w:r>
    </w:p>
    <w:p w14:paraId="1D59B4A8" w14:textId="77777777" w:rsidR="001956A7" w:rsidRDefault="00000000">
      <w:pPr>
        <w:spacing w:after="80"/>
      </w:pPr>
      <w:r>
        <w:rPr>
          <w:b/>
        </w:rPr>
        <w:t xml:space="preserve">How to use this checklist: </w:t>
      </w:r>
      <w:r>
        <w:t>Tick Yes or No for each item. Any No answers should be treated as a starting point for review before submitting your Cyber Essentials application. This is not a replacement for the official IASME assessment questions.</w:t>
      </w:r>
    </w:p>
    <w:p w14:paraId="15744509" w14:textId="77777777" w:rsidR="001956A7" w:rsidRDefault="00000000">
      <w:pPr>
        <w:pStyle w:val="Heading2"/>
        <w:spacing w:before="120" w:after="60"/>
      </w:pPr>
      <w:r>
        <w:t>1. Organisation and scope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2976ADB4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28891FFF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F9D362E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3D34538F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1B766E6B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33F23933" w14:textId="77777777">
        <w:trPr>
          <w:jc w:val="center"/>
        </w:trPr>
        <w:tc>
          <w:tcPr>
            <w:tcW w:w="6200" w:type="dxa"/>
            <w:vAlign w:val="center"/>
          </w:tcPr>
          <w:p w14:paraId="48F29A06" w14:textId="77777777" w:rsidR="001956A7" w:rsidRDefault="00000000">
            <w:pPr>
              <w:spacing w:after="0"/>
            </w:pPr>
            <w:r>
              <w:rPr>
                <w:sz w:val="17"/>
              </w:rPr>
              <w:t>We know the exact legal organisation name that will appear on the certificate.</w:t>
            </w:r>
          </w:p>
        </w:tc>
        <w:tc>
          <w:tcPr>
            <w:tcW w:w="700" w:type="dxa"/>
            <w:vAlign w:val="center"/>
          </w:tcPr>
          <w:p w14:paraId="1E0BA48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FB3D2C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0A98F7A" w14:textId="77777777" w:rsidR="001956A7" w:rsidRDefault="001956A7">
            <w:pPr>
              <w:spacing w:after="0"/>
            </w:pPr>
          </w:p>
        </w:tc>
      </w:tr>
      <w:tr w:rsidR="001956A7" w14:paraId="6B9231BD" w14:textId="77777777">
        <w:trPr>
          <w:jc w:val="center"/>
        </w:trPr>
        <w:tc>
          <w:tcPr>
            <w:tcW w:w="6200" w:type="dxa"/>
            <w:vAlign w:val="center"/>
          </w:tcPr>
          <w:p w14:paraId="6E89395C" w14:textId="77777777" w:rsidR="001956A7" w:rsidRDefault="00000000">
            <w:pPr>
              <w:spacing w:after="0"/>
            </w:pPr>
            <w:r>
              <w:rPr>
                <w:sz w:val="17"/>
              </w:rPr>
              <w:t>We know whether this is for the whole organisation or only part of it.</w:t>
            </w:r>
          </w:p>
        </w:tc>
        <w:tc>
          <w:tcPr>
            <w:tcW w:w="700" w:type="dxa"/>
            <w:vAlign w:val="center"/>
          </w:tcPr>
          <w:p w14:paraId="216A647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99D5F16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5557C65" w14:textId="77777777" w:rsidR="001956A7" w:rsidRDefault="001956A7">
            <w:pPr>
              <w:spacing w:after="0"/>
            </w:pPr>
          </w:p>
        </w:tc>
      </w:tr>
      <w:tr w:rsidR="001956A7" w14:paraId="1BE2A11A" w14:textId="77777777">
        <w:trPr>
          <w:jc w:val="center"/>
        </w:trPr>
        <w:tc>
          <w:tcPr>
            <w:tcW w:w="6200" w:type="dxa"/>
            <w:vAlign w:val="center"/>
          </w:tcPr>
          <w:p w14:paraId="628B1406" w14:textId="77777777" w:rsidR="001956A7" w:rsidRDefault="00000000">
            <w:pPr>
              <w:spacing w:after="0"/>
            </w:pPr>
            <w:r>
              <w:rPr>
                <w:sz w:val="17"/>
              </w:rPr>
              <w:t>We have listed all business locations included in the assessment.</w:t>
            </w:r>
          </w:p>
        </w:tc>
        <w:tc>
          <w:tcPr>
            <w:tcW w:w="700" w:type="dxa"/>
            <w:vAlign w:val="center"/>
          </w:tcPr>
          <w:p w14:paraId="0C8C077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3073F8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81D6CC4" w14:textId="77777777" w:rsidR="001956A7" w:rsidRDefault="001956A7">
            <w:pPr>
              <w:spacing w:after="0"/>
            </w:pPr>
          </w:p>
        </w:tc>
      </w:tr>
      <w:tr w:rsidR="001956A7" w14:paraId="25F2E88C" w14:textId="77777777">
        <w:trPr>
          <w:jc w:val="center"/>
        </w:trPr>
        <w:tc>
          <w:tcPr>
            <w:tcW w:w="6200" w:type="dxa"/>
            <w:vAlign w:val="center"/>
          </w:tcPr>
          <w:p w14:paraId="604B2CB3" w14:textId="77777777" w:rsidR="001956A7" w:rsidRDefault="00000000">
            <w:pPr>
              <w:spacing w:after="0"/>
            </w:pPr>
            <w:r>
              <w:rPr>
                <w:sz w:val="17"/>
              </w:rPr>
              <w:t>We have counted home and remote workers.</w:t>
            </w:r>
          </w:p>
        </w:tc>
        <w:tc>
          <w:tcPr>
            <w:tcW w:w="700" w:type="dxa"/>
            <w:vAlign w:val="center"/>
          </w:tcPr>
          <w:p w14:paraId="3EFEA91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4AA9BDE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CE846D9" w14:textId="77777777" w:rsidR="001956A7" w:rsidRDefault="001956A7">
            <w:pPr>
              <w:spacing w:after="0"/>
            </w:pPr>
          </w:p>
        </w:tc>
      </w:tr>
      <w:tr w:rsidR="001956A7" w14:paraId="2E20A496" w14:textId="77777777">
        <w:trPr>
          <w:jc w:val="center"/>
        </w:trPr>
        <w:tc>
          <w:tcPr>
            <w:tcW w:w="6200" w:type="dxa"/>
            <w:vAlign w:val="center"/>
          </w:tcPr>
          <w:p w14:paraId="72D0041F" w14:textId="77777777" w:rsidR="001956A7" w:rsidRDefault="00000000">
            <w:pPr>
              <w:spacing w:after="0"/>
            </w:pPr>
            <w:r>
              <w:rPr>
                <w:sz w:val="17"/>
              </w:rPr>
              <w:t>We have listed the main networks included in scope.</w:t>
            </w:r>
          </w:p>
        </w:tc>
        <w:tc>
          <w:tcPr>
            <w:tcW w:w="700" w:type="dxa"/>
            <w:vAlign w:val="center"/>
          </w:tcPr>
          <w:p w14:paraId="313AFB1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EC0906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C71A054" w14:textId="77777777" w:rsidR="001956A7" w:rsidRDefault="001956A7">
            <w:pPr>
              <w:spacing w:after="0"/>
            </w:pPr>
          </w:p>
        </w:tc>
      </w:tr>
      <w:tr w:rsidR="001956A7" w14:paraId="16D9D55D" w14:textId="77777777">
        <w:trPr>
          <w:jc w:val="center"/>
        </w:trPr>
        <w:tc>
          <w:tcPr>
            <w:tcW w:w="6200" w:type="dxa"/>
            <w:vAlign w:val="center"/>
          </w:tcPr>
          <w:p w14:paraId="3556E1E3" w14:textId="77777777" w:rsidR="001956A7" w:rsidRDefault="00000000">
            <w:pPr>
              <w:spacing w:after="0"/>
            </w:pPr>
            <w:r>
              <w:rPr>
                <w:sz w:val="17"/>
              </w:rPr>
              <w:t>We have listed routers and firewalls by make, model and quantity.</w:t>
            </w:r>
          </w:p>
        </w:tc>
        <w:tc>
          <w:tcPr>
            <w:tcW w:w="700" w:type="dxa"/>
            <w:vAlign w:val="center"/>
          </w:tcPr>
          <w:p w14:paraId="6124A1A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55B260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4CE3BD3" w14:textId="77777777" w:rsidR="001956A7" w:rsidRDefault="001956A7">
            <w:pPr>
              <w:spacing w:after="0"/>
            </w:pPr>
          </w:p>
        </w:tc>
      </w:tr>
      <w:tr w:rsidR="001956A7" w14:paraId="70108D4B" w14:textId="77777777">
        <w:trPr>
          <w:jc w:val="center"/>
        </w:trPr>
        <w:tc>
          <w:tcPr>
            <w:tcW w:w="6200" w:type="dxa"/>
            <w:vAlign w:val="center"/>
          </w:tcPr>
          <w:p w14:paraId="3DDAFDBE" w14:textId="77777777" w:rsidR="001956A7" w:rsidRDefault="00000000">
            <w:pPr>
              <w:spacing w:after="0"/>
            </w:pPr>
            <w:r>
              <w:rPr>
                <w:sz w:val="17"/>
              </w:rPr>
              <w:t>We have listed laptops, desktops, servers, mobiles and tablets used for work.</w:t>
            </w:r>
          </w:p>
        </w:tc>
        <w:tc>
          <w:tcPr>
            <w:tcW w:w="700" w:type="dxa"/>
            <w:vAlign w:val="center"/>
          </w:tcPr>
          <w:p w14:paraId="15453B4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BFF5FF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F126745" w14:textId="77777777" w:rsidR="001956A7" w:rsidRDefault="001956A7">
            <w:pPr>
              <w:spacing w:after="0"/>
            </w:pPr>
          </w:p>
        </w:tc>
      </w:tr>
      <w:tr w:rsidR="001956A7" w14:paraId="0C57C3FA" w14:textId="77777777">
        <w:trPr>
          <w:jc w:val="center"/>
        </w:trPr>
        <w:tc>
          <w:tcPr>
            <w:tcW w:w="6200" w:type="dxa"/>
            <w:vAlign w:val="center"/>
          </w:tcPr>
          <w:p w14:paraId="46095E2C" w14:textId="77777777" w:rsidR="001956A7" w:rsidRDefault="00000000">
            <w:pPr>
              <w:spacing w:after="0"/>
            </w:pPr>
            <w:r>
              <w:rPr>
                <w:sz w:val="17"/>
              </w:rPr>
              <w:t>We have listed all cloud services used for business data, such as Microsoft 365, Google Workspace, CRM, accounting tools and business social media accounts.</w:t>
            </w:r>
          </w:p>
        </w:tc>
        <w:tc>
          <w:tcPr>
            <w:tcW w:w="700" w:type="dxa"/>
            <w:vAlign w:val="center"/>
          </w:tcPr>
          <w:p w14:paraId="706E956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D674F76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F604C30" w14:textId="77777777" w:rsidR="001956A7" w:rsidRDefault="001956A7">
            <w:pPr>
              <w:spacing w:after="0"/>
            </w:pPr>
          </w:p>
        </w:tc>
      </w:tr>
    </w:tbl>
    <w:p w14:paraId="1E060EEF" w14:textId="77777777" w:rsidR="001956A7" w:rsidRDefault="001956A7"/>
    <w:p w14:paraId="6977BABE" w14:textId="77777777" w:rsidR="001956A7" w:rsidRDefault="00000000">
      <w:pPr>
        <w:pStyle w:val="Heading2"/>
        <w:spacing w:before="120" w:after="60"/>
      </w:pPr>
      <w:r>
        <w:t>2. Firewalls and routers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38B384C8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3143F5A6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1733A6FE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339A0EE7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383A8956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1CBA3715" w14:textId="77777777">
        <w:trPr>
          <w:jc w:val="center"/>
        </w:trPr>
        <w:tc>
          <w:tcPr>
            <w:tcW w:w="6200" w:type="dxa"/>
            <w:vAlign w:val="center"/>
          </w:tcPr>
          <w:p w14:paraId="59F9ACA5" w14:textId="77777777" w:rsidR="001956A7" w:rsidRDefault="00000000">
            <w:pPr>
              <w:spacing w:after="0"/>
            </w:pPr>
            <w:r>
              <w:rPr>
                <w:sz w:val="17"/>
              </w:rPr>
              <w:t>Our office network is protected from the internet by a firewall or router with firewall features.</w:t>
            </w:r>
          </w:p>
        </w:tc>
        <w:tc>
          <w:tcPr>
            <w:tcW w:w="700" w:type="dxa"/>
            <w:vAlign w:val="center"/>
          </w:tcPr>
          <w:p w14:paraId="5A61146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959754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7F63E20" w14:textId="77777777" w:rsidR="001956A7" w:rsidRDefault="001956A7">
            <w:pPr>
              <w:spacing w:after="0"/>
            </w:pPr>
          </w:p>
        </w:tc>
      </w:tr>
      <w:tr w:rsidR="001956A7" w14:paraId="456E18AC" w14:textId="77777777">
        <w:trPr>
          <w:jc w:val="center"/>
        </w:trPr>
        <w:tc>
          <w:tcPr>
            <w:tcW w:w="6200" w:type="dxa"/>
            <w:vAlign w:val="center"/>
          </w:tcPr>
          <w:p w14:paraId="2EDFD1DC" w14:textId="77777777" w:rsidR="001956A7" w:rsidRDefault="00000000">
            <w:pPr>
              <w:spacing w:after="0"/>
            </w:pPr>
            <w:r>
              <w:rPr>
                <w:sz w:val="17"/>
              </w:rPr>
              <w:t>Software firewalls are enabled on laptops, desktops and servers.</w:t>
            </w:r>
          </w:p>
        </w:tc>
        <w:tc>
          <w:tcPr>
            <w:tcW w:w="700" w:type="dxa"/>
            <w:vAlign w:val="center"/>
          </w:tcPr>
          <w:p w14:paraId="5B82A55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E0E9C5B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191120B" w14:textId="77777777" w:rsidR="001956A7" w:rsidRDefault="001956A7">
            <w:pPr>
              <w:spacing w:after="0"/>
            </w:pPr>
          </w:p>
        </w:tc>
      </w:tr>
      <w:tr w:rsidR="001956A7" w14:paraId="77FFF798" w14:textId="77777777">
        <w:trPr>
          <w:jc w:val="center"/>
        </w:trPr>
        <w:tc>
          <w:tcPr>
            <w:tcW w:w="6200" w:type="dxa"/>
            <w:vAlign w:val="center"/>
          </w:tcPr>
          <w:p w14:paraId="2BB54ECF" w14:textId="77777777" w:rsidR="001956A7" w:rsidRDefault="00000000">
            <w:pPr>
              <w:spacing w:after="0"/>
            </w:pPr>
            <w:r>
              <w:rPr>
                <w:sz w:val="17"/>
              </w:rPr>
              <w:t>Default router and firewall passwords have been changed.</w:t>
            </w:r>
          </w:p>
        </w:tc>
        <w:tc>
          <w:tcPr>
            <w:tcW w:w="700" w:type="dxa"/>
            <w:vAlign w:val="center"/>
          </w:tcPr>
          <w:p w14:paraId="659D2A3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96AA4E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B460378" w14:textId="77777777" w:rsidR="001956A7" w:rsidRDefault="001956A7">
            <w:pPr>
              <w:spacing w:after="0"/>
            </w:pPr>
          </w:p>
        </w:tc>
      </w:tr>
      <w:tr w:rsidR="001956A7" w14:paraId="702E9D07" w14:textId="77777777">
        <w:trPr>
          <w:jc w:val="center"/>
        </w:trPr>
        <w:tc>
          <w:tcPr>
            <w:tcW w:w="6200" w:type="dxa"/>
            <w:vAlign w:val="center"/>
          </w:tcPr>
          <w:p w14:paraId="31CA7CBA" w14:textId="77777777" w:rsidR="001956A7" w:rsidRDefault="00000000">
            <w:pPr>
              <w:spacing w:after="0"/>
            </w:pPr>
            <w:r>
              <w:rPr>
                <w:sz w:val="17"/>
              </w:rPr>
              <w:t>Firewall administrator passwords are strong and unique.</w:t>
            </w:r>
          </w:p>
        </w:tc>
        <w:tc>
          <w:tcPr>
            <w:tcW w:w="700" w:type="dxa"/>
            <w:vAlign w:val="center"/>
          </w:tcPr>
          <w:p w14:paraId="401FC4C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DCE1FD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7A8C232" w14:textId="77777777" w:rsidR="001956A7" w:rsidRDefault="001956A7">
            <w:pPr>
              <w:spacing w:after="0"/>
            </w:pPr>
          </w:p>
        </w:tc>
      </w:tr>
      <w:tr w:rsidR="001956A7" w14:paraId="297CA548" w14:textId="77777777">
        <w:trPr>
          <w:jc w:val="center"/>
        </w:trPr>
        <w:tc>
          <w:tcPr>
            <w:tcW w:w="6200" w:type="dxa"/>
            <w:vAlign w:val="center"/>
          </w:tcPr>
          <w:p w14:paraId="474AFD78" w14:textId="77777777" w:rsidR="001956A7" w:rsidRDefault="00000000">
            <w:pPr>
              <w:spacing w:after="0"/>
            </w:pPr>
            <w:r>
              <w:rPr>
                <w:sz w:val="17"/>
              </w:rPr>
              <w:t>We know who is allowed to manage firewall settings.</w:t>
            </w:r>
          </w:p>
        </w:tc>
        <w:tc>
          <w:tcPr>
            <w:tcW w:w="700" w:type="dxa"/>
            <w:vAlign w:val="center"/>
          </w:tcPr>
          <w:p w14:paraId="22EABC0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223C7E2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5BFC887" w14:textId="77777777" w:rsidR="001956A7" w:rsidRDefault="001956A7">
            <w:pPr>
              <w:spacing w:after="0"/>
            </w:pPr>
          </w:p>
        </w:tc>
      </w:tr>
      <w:tr w:rsidR="001956A7" w14:paraId="0E5476B5" w14:textId="77777777">
        <w:trPr>
          <w:jc w:val="center"/>
        </w:trPr>
        <w:tc>
          <w:tcPr>
            <w:tcW w:w="6200" w:type="dxa"/>
            <w:vAlign w:val="center"/>
          </w:tcPr>
          <w:p w14:paraId="2DDD8483" w14:textId="77777777" w:rsidR="001956A7" w:rsidRDefault="00000000">
            <w:pPr>
              <w:spacing w:after="0"/>
            </w:pPr>
            <w:r>
              <w:rPr>
                <w:sz w:val="17"/>
              </w:rPr>
              <w:t>Firewall rules have been reviewed within the last 12 months.</w:t>
            </w:r>
          </w:p>
        </w:tc>
        <w:tc>
          <w:tcPr>
            <w:tcW w:w="700" w:type="dxa"/>
            <w:vAlign w:val="center"/>
          </w:tcPr>
          <w:p w14:paraId="263168C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08CCC2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4806FF9" w14:textId="77777777" w:rsidR="001956A7" w:rsidRDefault="001956A7">
            <w:pPr>
              <w:spacing w:after="0"/>
            </w:pPr>
          </w:p>
        </w:tc>
      </w:tr>
      <w:tr w:rsidR="001956A7" w14:paraId="4018C499" w14:textId="77777777">
        <w:trPr>
          <w:jc w:val="center"/>
        </w:trPr>
        <w:tc>
          <w:tcPr>
            <w:tcW w:w="6200" w:type="dxa"/>
            <w:vAlign w:val="center"/>
          </w:tcPr>
          <w:p w14:paraId="595AA9A9" w14:textId="77777777" w:rsidR="001956A7" w:rsidRDefault="00000000">
            <w:pPr>
              <w:spacing w:after="0"/>
            </w:pPr>
            <w:r>
              <w:rPr>
                <w:sz w:val="17"/>
              </w:rPr>
              <w:t>Inbound connections from the internet are blocked unless there is a clear business need.</w:t>
            </w:r>
          </w:p>
        </w:tc>
        <w:tc>
          <w:tcPr>
            <w:tcW w:w="700" w:type="dxa"/>
            <w:vAlign w:val="center"/>
          </w:tcPr>
          <w:p w14:paraId="062BA32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31F7C3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9EE2545" w14:textId="77777777" w:rsidR="001956A7" w:rsidRDefault="001956A7">
            <w:pPr>
              <w:spacing w:after="0"/>
            </w:pPr>
          </w:p>
        </w:tc>
      </w:tr>
      <w:tr w:rsidR="001956A7" w14:paraId="3CF4E935" w14:textId="77777777">
        <w:trPr>
          <w:jc w:val="center"/>
        </w:trPr>
        <w:tc>
          <w:tcPr>
            <w:tcW w:w="6200" w:type="dxa"/>
            <w:vAlign w:val="center"/>
          </w:tcPr>
          <w:p w14:paraId="113AF73A" w14:textId="77777777" w:rsidR="001956A7" w:rsidRDefault="00000000">
            <w:pPr>
              <w:spacing w:after="0"/>
            </w:pPr>
            <w:r>
              <w:rPr>
                <w:sz w:val="17"/>
              </w:rPr>
              <w:t>Any open inbound firewall rules are documented and approved.</w:t>
            </w:r>
          </w:p>
        </w:tc>
        <w:tc>
          <w:tcPr>
            <w:tcW w:w="700" w:type="dxa"/>
            <w:vAlign w:val="center"/>
          </w:tcPr>
          <w:p w14:paraId="1E2B372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AEF86C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212F95B" w14:textId="77777777" w:rsidR="001956A7" w:rsidRDefault="001956A7">
            <w:pPr>
              <w:spacing w:after="0"/>
            </w:pPr>
          </w:p>
        </w:tc>
      </w:tr>
      <w:tr w:rsidR="001956A7" w14:paraId="2FC27DCA" w14:textId="77777777">
        <w:trPr>
          <w:jc w:val="center"/>
        </w:trPr>
        <w:tc>
          <w:tcPr>
            <w:tcW w:w="6200" w:type="dxa"/>
            <w:vAlign w:val="center"/>
          </w:tcPr>
          <w:p w14:paraId="1AA3653B" w14:textId="77777777" w:rsidR="001956A7" w:rsidRDefault="00000000">
            <w:pPr>
              <w:spacing w:after="0"/>
            </w:pPr>
            <w:r>
              <w:rPr>
                <w:sz w:val="17"/>
              </w:rPr>
              <w:t>Firewall administration is not open to the internet, or it is protected by MFA or trusted IP restrictions.</w:t>
            </w:r>
          </w:p>
        </w:tc>
        <w:tc>
          <w:tcPr>
            <w:tcW w:w="700" w:type="dxa"/>
            <w:vAlign w:val="center"/>
          </w:tcPr>
          <w:p w14:paraId="096F4D26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DEF4D9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07FBEAB" w14:textId="77777777" w:rsidR="001956A7" w:rsidRDefault="001956A7">
            <w:pPr>
              <w:spacing w:after="0"/>
            </w:pPr>
          </w:p>
        </w:tc>
      </w:tr>
    </w:tbl>
    <w:p w14:paraId="536075CA" w14:textId="77777777" w:rsidR="001956A7" w:rsidRDefault="001956A7"/>
    <w:p w14:paraId="3693A432" w14:textId="77777777" w:rsidR="001956A7" w:rsidRDefault="00000000">
      <w:pPr>
        <w:pStyle w:val="Heading2"/>
        <w:spacing w:before="120" w:after="60"/>
      </w:pPr>
      <w:r>
        <w:t>3. Secure configuration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2A9AFFD1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590ED586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9225AD6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6037F76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6F3DA2CA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656061E8" w14:textId="77777777">
        <w:trPr>
          <w:jc w:val="center"/>
        </w:trPr>
        <w:tc>
          <w:tcPr>
            <w:tcW w:w="6200" w:type="dxa"/>
            <w:vAlign w:val="center"/>
          </w:tcPr>
          <w:p w14:paraId="1754C613" w14:textId="77777777" w:rsidR="001956A7" w:rsidRDefault="00000000">
            <w:pPr>
              <w:spacing w:after="0"/>
            </w:pPr>
            <w:r>
              <w:rPr>
                <w:sz w:val="17"/>
              </w:rPr>
              <w:t>Unneeded software and apps are removed from devices.</w:t>
            </w:r>
          </w:p>
        </w:tc>
        <w:tc>
          <w:tcPr>
            <w:tcW w:w="700" w:type="dxa"/>
            <w:vAlign w:val="center"/>
          </w:tcPr>
          <w:p w14:paraId="2A3F95E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64659D72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9560DE9" w14:textId="77777777" w:rsidR="001956A7" w:rsidRDefault="001956A7">
            <w:pPr>
              <w:spacing w:after="0"/>
            </w:pPr>
          </w:p>
        </w:tc>
      </w:tr>
      <w:tr w:rsidR="001956A7" w14:paraId="471F033B" w14:textId="77777777">
        <w:trPr>
          <w:jc w:val="center"/>
        </w:trPr>
        <w:tc>
          <w:tcPr>
            <w:tcW w:w="6200" w:type="dxa"/>
            <w:vAlign w:val="center"/>
          </w:tcPr>
          <w:p w14:paraId="3D98FF50" w14:textId="77777777" w:rsidR="001956A7" w:rsidRDefault="00000000">
            <w:pPr>
              <w:spacing w:after="0"/>
            </w:pPr>
            <w:r>
              <w:rPr>
                <w:sz w:val="17"/>
              </w:rPr>
              <w:t>Unneeded services and features are disabled where possible.</w:t>
            </w:r>
          </w:p>
        </w:tc>
        <w:tc>
          <w:tcPr>
            <w:tcW w:w="700" w:type="dxa"/>
            <w:vAlign w:val="center"/>
          </w:tcPr>
          <w:p w14:paraId="3187677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299446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CE20D24" w14:textId="77777777" w:rsidR="001956A7" w:rsidRDefault="001956A7">
            <w:pPr>
              <w:spacing w:after="0"/>
            </w:pPr>
          </w:p>
        </w:tc>
      </w:tr>
      <w:tr w:rsidR="001956A7" w14:paraId="5423846F" w14:textId="77777777">
        <w:trPr>
          <w:jc w:val="center"/>
        </w:trPr>
        <w:tc>
          <w:tcPr>
            <w:tcW w:w="6200" w:type="dxa"/>
            <w:vAlign w:val="center"/>
          </w:tcPr>
          <w:p w14:paraId="0BCBD085" w14:textId="77777777" w:rsidR="001956A7" w:rsidRDefault="00000000">
            <w:pPr>
              <w:spacing w:after="0"/>
            </w:pPr>
            <w:r>
              <w:rPr>
                <w:sz w:val="17"/>
              </w:rPr>
              <w:t>Unused user accounts are removed or disabled.</w:t>
            </w:r>
          </w:p>
        </w:tc>
        <w:tc>
          <w:tcPr>
            <w:tcW w:w="700" w:type="dxa"/>
            <w:vAlign w:val="center"/>
          </w:tcPr>
          <w:p w14:paraId="250B28E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82BF9C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A1B4B46" w14:textId="77777777" w:rsidR="001956A7" w:rsidRDefault="001956A7">
            <w:pPr>
              <w:spacing w:after="0"/>
            </w:pPr>
          </w:p>
        </w:tc>
      </w:tr>
      <w:tr w:rsidR="001956A7" w14:paraId="2BC2F50B" w14:textId="77777777">
        <w:trPr>
          <w:jc w:val="center"/>
        </w:trPr>
        <w:tc>
          <w:tcPr>
            <w:tcW w:w="6200" w:type="dxa"/>
            <w:vAlign w:val="center"/>
          </w:tcPr>
          <w:p w14:paraId="719C8584" w14:textId="77777777" w:rsidR="001956A7" w:rsidRDefault="00000000">
            <w:pPr>
              <w:spacing w:after="0"/>
            </w:pPr>
            <w:r>
              <w:rPr>
                <w:sz w:val="17"/>
              </w:rPr>
              <w:t>Default passwords have been changed on devices, services and applications.</w:t>
            </w:r>
          </w:p>
        </w:tc>
        <w:tc>
          <w:tcPr>
            <w:tcW w:w="700" w:type="dxa"/>
            <w:vAlign w:val="center"/>
          </w:tcPr>
          <w:p w14:paraId="1CBB081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4E3182C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C726614" w14:textId="77777777" w:rsidR="001956A7" w:rsidRDefault="001956A7">
            <w:pPr>
              <w:spacing w:after="0"/>
            </w:pPr>
          </w:p>
        </w:tc>
      </w:tr>
      <w:tr w:rsidR="001956A7" w14:paraId="7A70C37C" w14:textId="77777777">
        <w:trPr>
          <w:jc w:val="center"/>
        </w:trPr>
        <w:tc>
          <w:tcPr>
            <w:tcW w:w="6200" w:type="dxa"/>
            <w:vAlign w:val="center"/>
          </w:tcPr>
          <w:p w14:paraId="713F706C" w14:textId="77777777" w:rsidR="001956A7" w:rsidRDefault="00000000">
            <w:pPr>
              <w:spacing w:after="0"/>
            </w:pPr>
            <w:r>
              <w:rPr>
                <w:sz w:val="17"/>
              </w:rPr>
              <w:t>External services that access non-public data require users to log in.</w:t>
            </w:r>
          </w:p>
        </w:tc>
        <w:tc>
          <w:tcPr>
            <w:tcW w:w="700" w:type="dxa"/>
            <w:vAlign w:val="center"/>
          </w:tcPr>
          <w:p w14:paraId="29C8DFB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A3C1CEB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F2E333F" w14:textId="77777777" w:rsidR="001956A7" w:rsidRDefault="001956A7">
            <w:pPr>
              <w:spacing w:after="0"/>
            </w:pPr>
          </w:p>
        </w:tc>
      </w:tr>
      <w:tr w:rsidR="001956A7" w14:paraId="1C590E0E" w14:textId="77777777">
        <w:trPr>
          <w:jc w:val="center"/>
        </w:trPr>
        <w:tc>
          <w:tcPr>
            <w:tcW w:w="6200" w:type="dxa"/>
            <w:vAlign w:val="center"/>
          </w:tcPr>
          <w:p w14:paraId="530876D0" w14:textId="77777777" w:rsidR="001956A7" w:rsidRDefault="00000000">
            <w:pPr>
              <w:spacing w:after="0"/>
            </w:pPr>
            <w:r>
              <w:rPr>
                <w:sz w:val="17"/>
              </w:rPr>
              <w:t>External login services are protected against repeated password guessing.</w:t>
            </w:r>
          </w:p>
        </w:tc>
        <w:tc>
          <w:tcPr>
            <w:tcW w:w="700" w:type="dxa"/>
            <w:vAlign w:val="center"/>
          </w:tcPr>
          <w:p w14:paraId="06C2F2B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FE51DB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3B18571" w14:textId="77777777" w:rsidR="001956A7" w:rsidRDefault="001956A7">
            <w:pPr>
              <w:spacing w:after="0"/>
            </w:pPr>
          </w:p>
        </w:tc>
      </w:tr>
      <w:tr w:rsidR="001956A7" w14:paraId="58B711F0" w14:textId="77777777">
        <w:trPr>
          <w:jc w:val="center"/>
        </w:trPr>
        <w:tc>
          <w:tcPr>
            <w:tcW w:w="6200" w:type="dxa"/>
            <w:vAlign w:val="center"/>
          </w:tcPr>
          <w:p w14:paraId="1F7CE5F0" w14:textId="77777777" w:rsidR="001956A7" w:rsidRDefault="00000000">
            <w:pPr>
              <w:spacing w:after="0"/>
            </w:pPr>
            <w:r>
              <w:rPr>
                <w:sz w:val="17"/>
              </w:rPr>
              <w:lastRenderedPageBreak/>
              <w:t>Automatic file execution / autorun is disabled where possible.</w:t>
            </w:r>
          </w:p>
        </w:tc>
        <w:tc>
          <w:tcPr>
            <w:tcW w:w="700" w:type="dxa"/>
            <w:vAlign w:val="center"/>
          </w:tcPr>
          <w:p w14:paraId="158DDA2B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DF75D0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5B8418A" w14:textId="77777777" w:rsidR="001956A7" w:rsidRDefault="001956A7">
            <w:pPr>
              <w:spacing w:after="0"/>
            </w:pPr>
          </w:p>
        </w:tc>
      </w:tr>
      <w:tr w:rsidR="001956A7" w14:paraId="064A2197" w14:textId="77777777">
        <w:trPr>
          <w:jc w:val="center"/>
        </w:trPr>
        <w:tc>
          <w:tcPr>
            <w:tcW w:w="6200" w:type="dxa"/>
            <w:vAlign w:val="center"/>
          </w:tcPr>
          <w:p w14:paraId="023816FB" w14:textId="77777777" w:rsidR="001956A7" w:rsidRDefault="00000000">
            <w:pPr>
              <w:spacing w:after="0"/>
            </w:pPr>
            <w:r>
              <w:rPr>
                <w:sz w:val="17"/>
              </w:rPr>
              <w:t>Devices lock when not in use.</w:t>
            </w:r>
          </w:p>
        </w:tc>
        <w:tc>
          <w:tcPr>
            <w:tcW w:w="700" w:type="dxa"/>
            <w:vAlign w:val="center"/>
          </w:tcPr>
          <w:p w14:paraId="3CD65926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626E8F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DC41443" w14:textId="77777777" w:rsidR="001956A7" w:rsidRDefault="001956A7">
            <w:pPr>
              <w:spacing w:after="0"/>
            </w:pPr>
          </w:p>
        </w:tc>
      </w:tr>
      <w:tr w:rsidR="001956A7" w14:paraId="3FA1EFD3" w14:textId="77777777">
        <w:trPr>
          <w:jc w:val="center"/>
        </w:trPr>
        <w:tc>
          <w:tcPr>
            <w:tcW w:w="6200" w:type="dxa"/>
            <w:vAlign w:val="center"/>
          </w:tcPr>
          <w:p w14:paraId="64F749C3" w14:textId="77777777" w:rsidR="001956A7" w:rsidRDefault="00000000">
            <w:pPr>
              <w:spacing w:after="0"/>
            </w:pPr>
            <w:r>
              <w:rPr>
                <w:sz w:val="17"/>
              </w:rPr>
              <w:t>Devices require a PIN, password or biometric unlock.</w:t>
            </w:r>
          </w:p>
        </w:tc>
        <w:tc>
          <w:tcPr>
            <w:tcW w:w="700" w:type="dxa"/>
            <w:vAlign w:val="center"/>
          </w:tcPr>
          <w:p w14:paraId="7DD5A89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8B262A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E7F95C8" w14:textId="77777777" w:rsidR="001956A7" w:rsidRDefault="001956A7">
            <w:pPr>
              <w:spacing w:after="0"/>
            </w:pPr>
          </w:p>
        </w:tc>
      </w:tr>
    </w:tbl>
    <w:p w14:paraId="427A4725" w14:textId="77777777" w:rsidR="001956A7" w:rsidRDefault="001956A7"/>
    <w:p w14:paraId="680839F2" w14:textId="77777777" w:rsidR="001956A7" w:rsidRDefault="00000000">
      <w:pPr>
        <w:pStyle w:val="Heading2"/>
        <w:spacing w:before="120" w:after="60"/>
      </w:pPr>
      <w:r>
        <w:t>4. Updates and supported software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44DD3E97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1EA3DB26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0F1AF94E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18DAD72A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1E7D3815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1FB9B40E" w14:textId="77777777">
        <w:trPr>
          <w:jc w:val="center"/>
        </w:trPr>
        <w:tc>
          <w:tcPr>
            <w:tcW w:w="6200" w:type="dxa"/>
            <w:vAlign w:val="center"/>
          </w:tcPr>
          <w:p w14:paraId="76B71333" w14:textId="77777777" w:rsidR="001956A7" w:rsidRDefault="00000000">
            <w:pPr>
              <w:spacing w:after="0"/>
            </w:pPr>
            <w:r>
              <w:rPr>
                <w:sz w:val="17"/>
              </w:rPr>
              <w:t>All operating systems are currently supported by the vendor.</w:t>
            </w:r>
          </w:p>
        </w:tc>
        <w:tc>
          <w:tcPr>
            <w:tcW w:w="700" w:type="dxa"/>
            <w:vAlign w:val="center"/>
          </w:tcPr>
          <w:p w14:paraId="68687E6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BC5ADB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9A59108" w14:textId="77777777" w:rsidR="001956A7" w:rsidRDefault="001956A7">
            <w:pPr>
              <w:spacing w:after="0"/>
            </w:pPr>
          </w:p>
        </w:tc>
      </w:tr>
      <w:tr w:rsidR="001956A7" w14:paraId="612B51F0" w14:textId="77777777">
        <w:trPr>
          <w:jc w:val="center"/>
        </w:trPr>
        <w:tc>
          <w:tcPr>
            <w:tcW w:w="6200" w:type="dxa"/>
            <w:vAlign w:val="center"/>
          </w:tcPr>
          <w:p w14:paraId="323D2FE3" w14:textId="77777777" w:rsidR="001956A7" w:rsidRDefault="00000000">
            <w:pPr>
              <w:spacing w:after="0"/>
            </w:pPr>
            <w:r>
              <w:rPr>
                <w:sz w:val="17"/>
              </w:rPr>
              <w:t>Router and firewall firmware is supported by the vendor.</w:t>
            </w:r>
          </w:p>
        </w:tc>
        <w:tc>
          <w:tcPr>
            <w:tcW w:w="700" w:type="dxa"/>
            <w:vAlign w:val="center"/>
          </w:tcPr>
          <w:p w14:paraId="7062F725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FB044E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850DC96" w14:textId="77777777" w:rsidR="001956A7" w:rsidRDefault="001956A7">
            <w:pPr>
              <w:spacing w:after="0"/>
            </w:pPr>
          </w:p>
        </w:tc>
      </w:tr>
      <w:tr w:rsidR="001956A7" w14:paraId="5A4D3A94" w14:textId="77777777">
        <w:trPr>
          <w:jc w:val="center"/>
        </w:trPr>
        <w:tc>
          <w:tcPr>
            <w:tcW w:w="6200" w:type="dxa"/>
            <w:vAlign w:val="center"/>
          </w:tcPr>
          <w:p w14:paraId="55F35028" w14:textId="77777777" w:rsidR="001956A7" w:rsidRDefault="00000000">
            <w:pPr>
              <w:spacing w:after="0"/>
            </w:pPr>
            <w:r>
              <w:rPr>
                <w:sz w:val="17"/>
              </w:rPr>
              <w:t>All business software is licensed and supported.</w:t>
            </w:r>
          </w:p>
        </w:tc>
        <w:tc>
          <w:tcPr>
            <w:tcW w:w="700" w:type="dxa"/>
            <w:vAlign w:val="center"/>
          </w:tcPr>
          <w:p w14:paraId="725704E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F6484E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E4BBAE2" w14:textId="77777777" w:rsidR="001956A7" w:rsidRDefault="001956A7">
            <w:pPr>
              <w:spacing w:after="0"/>
            </w:pPr>
          </w:p>
        </w:tc>
      </w:tr>
      <w:tr w:rsidR="001956A7" w14:paraId="3220D14C" w14:textId="77777777">
        <w:trPr>
          <w:jc w:val="center"/>
        </w:trPr>
        <w:tc>
          <w:tcPr>
            <w:tcW w:w="6200" w:type="dxa"/>
            <w:vAlign w:val="center"/>
          </w:tcPr>
          <w:p w14:paraId="5FCD2EBC" w14:textId="77777777" w:rsidR="001956A7" w:rsidRDefault="00000000">
            <w:pPr>
              <w:spacing w:after="0"/>
            </w:pPr>
            <w:r>
              <w:rPr>
                <w:sz w:val="17"/>
              </w:rPr>
              <w:t>Unsupported software has been removed or properly isolated.</w:t>
            </w:r>
          </w:p>
        </w:tc>
        <w:tc>
          <w:tcPr>
            <w:tcW w:w="700" w:type="dxa"/>
            <w:vAlign w:val="center"/>
          </w:tcPr>
          <w:p w14:paraId="5D86BC82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4FABBB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2012CCE" w14:textId="77777777" w:rsidR="001956A7" w:rsidRDefault="001956A7">
            <w:pPr>
              <w:spacing w:after="0"/>
            </w:pPr>
          </w:p>
        </w:tc>
      </w:tr>
      <w:tr w:rsidR="001956A7" w14:paraId="1420F2CC" w14:textId="77777777">
        <w:trPr>
          <w:jc w:val="center"/>
        </w:trPr>
        <w:tc>
          <w:tcPr>
            <w:tcW w:w="6200" w:type="dxa"/>
            <w:vAlign w:val="center"/>
          </w:tcPr>
          <w:p w14:paraId="300A3131" w14:textId="77777777" w:rsidR="001956A7" w:rsidRDefault="00000000">
            <w:pPr>
              <w:spacing w:after="0"/>
            </w:pPr>
            <w:r>
              <w:rPr>
                <w:sz w:val="17"/>
              </w:rPr>
              <w:t>Web browsers are up to date.</w:t>
            </w:r>
          </w:p>
        </w:tc>
        <w:tc>
          <w:tcPr>
            <w:tcW w:w="700" w:type="dxa"/>
            <w:vAlign w:val="center"/>
          </w:tcPr>
          <w:p w14:paraId="120E03D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EB5025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1271A18" w14:textId="77777777" w:rsidR="001956A7" w:rsidRDefault="001956A7">
            <w:pPr>
              <w:spacing w:after="0"/>
            </w:pPr>
          </w:p>
        </w:tc>
      </w:tr>
      <w:tr w:rsidR="001956A7" w14:paraId="0BC039B2" w14:textId="77777777">
        <w:trPr>
          <w:jc w:val="center"/>
        </w:trPr>
        <w:tc>
          <w:tcPr>
            <w:tcW w:w="6200" w:type="dxa"/>
            <w:vAlign w:val="center"/>
          </w:tcPr>
          <w:p w14:paraId="4F0F3B0C" w14:textId="77777777" w:rsidR="001956A7" w:rsidRDefault="00000000">
            <w:pPr>
              <w:spacing w:after="0"/>
            </w:pPr>
            <w:r>
              <w:rPr>
                <w:sz w:val="17"/>
              </w:rPr>
              <w:t>Email applications are up to date.</w:t>
            </w:r>
          </w:p>
        </w:tc>
        <w:tc>
          <w:tcPr>
            <w:tcW w:w="700" w:type="dxa"/>
            <w:vAlign w:val="center"/>
          </w:tcPr>
          <w:p w14:paraId="16592B6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5E1F0E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77E4488D" w14:textId="77777777" w:rsidR="001956A7" w:rsidRDefault="001956A7">
            <w:pPr>
              <w:spacing w:after="0"/>
            </w:pPr>
          </w:p>
        </w:tc>
      </w:tr>
      <w:tr w:rsidR="001956A7" w14:paraId="2C22CFCE" w14:textId="77777777">
        <w:trPr>
          <w:jc w:val="center"/>
        </w:trPr>
        <w:tc>
          <w:tcPr>
            <w:tcW w:w="6200" w:type="dxa"/>
            <w:vAlign w:val="center"/>
          </w:tcPr>
          <w:p w14:paraId="68720780" w14:textId="77777777" w:rsidR="001956A7" w:rsidRDefault="00000000">
            <w:pPr>
              <w:spacing w:after="0"/>
            </w:pPr>
            <w:r>
              <w:rPr>
                <w:sz w:val="17"/>
              </w:rPr>
              <w:t>Office applications are up to date.</w:t>
            </w:r>
          </w:p>
        </w:tc>
        <w:tc>
          <w:tcPr>
            <w:tcW w:w="700" w:type="dxa"/>
            <w:vAlign w:val="center"/>
          </w:tcPr>
          <w:p w14:paraId="7996AF4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24CF720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556C07A" w14:textId="77777777" w:rsidR="001956A7" w:rsidRDefault="001956A7">
            <w:pPr>
              <w:spacing w:after="0"/>
            </w:pPr>
          </w:p>
        </w:tc>
      </w:tr>
      <w:tr w:rsidR="001956A7" w14:paraId="2EBD68E3" w14:textId="77777777">
        <w:trPr>
          <w:jc w:val="center"/>
        </w:trPr>
        <w:tc>
          <w:tcPr>
            <w:tcW w:w="6200" w:type="dxa"/>
            <w:vAlign w:val="center"/>
          </w:tcPr>
          <w:p w14:paraId="4E8AD040" w14:textId="77777777" w:rsidR="001956A7" w:rsidRDefault="00000000">
            <w:pPr>
              <w:spacing w:after="0"/>
            </w:pPr>
            <w:r>
              <w:rPr>
                <w:sz w:val="17"/>
              </w:rPr>
              <w:t>Critical or high-risk updates are installed within 14 days.</w:t>
            </w:r>
          </w:p>
        </w:tc>
        <w:tc>
          <w:tcPr>
            <w:tcW w:w="700" w:type="dxa"/>
            <w:vAlign w:val="center"/>
          </w:tcPr>
          <w:p w14:paraId="3E640CD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F4DECB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B7F53C5" w14:textId="77777777" w:rsidR="001956A7" w:rsidRDefault="001956A7">
            <w:pPr>
              <w:spacing w:after="0"/>
            </w:pPr>
          </w:p>
        </w:tc>
      </w:tr>
      <w:tr w:rsidR="001956A7" w14:paraId="26D2CA26" w14:textId="77777777">
        <w:trPr>
          <w:jc w:val="center"/>
        </w:trPr>
        <w:tc>
          <w:tcPr>
            <w:tcW w:w="6200" w:type="dxa"/>
            <w:vAlign w:val="center"/>
          </w:tcPr>
          <w:p w14:paraId="336D8869" w14:textId="77777777" w:rsidR="001956A7" w:rsidRDefault="00000000">
            <w:pPr>
              <w:spacing w:after="0"/>
            </w:pPr>
            <w:r>
              <w:rPr>
                <w:sz w:val="17"/>
              </w:rPr>
              <w:t>Automatic updates are enabled where possible.</w:t>
            </w:r>
          </w:p>
        </w:tc>
        <w:tc>
          <w:tcPr>
            <w:tcW w:w="700" w:type="dxa"/>
            <w:vAlign w:val="center"/>
          </w:tcPr>
          <w:p w14:paraId="0C16E39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6526ABB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7976A39" w14:textId="77777777" w:rsidR="001956A7" w:rsidRDefault="001956A7">
            <w:pPr>
              <w:spacing w:after="0"/>
            </w:pPr>
          </w:p>
        </w:tc>
      </w:tr>
      <w:tr w:rsidR="001956A7" w14:paraId="1C3A11DC" w14:textId="77777777">
        <w:trPr>
          <w:jc w:val="center"/>
        </w:trPr>
        <w:tc>
          <w:tcPr>
            <w:tcW w:w="6200" w:type="dxa"/>
            <w:vAlign w:val="center"/>
          </w:tcPr>
          <w:p w14:paraId="7FA1EB8B" w14:textId="77777777" w:rsidR="001956A7" w:rsidRDefault="00000000">
            <w:pPr>
              <w:spacing w:after="0"/>
            </w:pPr>
            <w:r>
              <w:rPr>
                <w:sz w:val="17"/>
              </w:rPr>
              <w:t>Where automatic updates are not used, someone is responsible for checking and applying updates.</w:t>
            </w:r>
          </w:p>
        </w:tc>
        <w:tc>
          <w:tcPr>
            <w:tcW w:w="700" w:type="dxa"/>
            <w:vAlign w:val="center"/>
          </w:tcPr>
          <w:p w14:paraId="01D6283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FD25FA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4ABC1E4" w14:textId="77777777" w:rsidR="001956A7" w:rsidRDefault="001956A7">
            <w:pPr>
              <w:spacing w:after="0"/>
            </w:pPr>
          </w:p>
        </w:tc>
      </w:tr>
    </w:tbl>
    <w:p w14:paraId="7ACBEA14" w14:textId="77777777" w:rsidR="001956A7" w:rsidRDefault="001956A7"/>
    <w:p w14:paraId="7BDFF434" w14:textId="77777777" w:rsidR="001956A7" w:rsidRDefault="00000000">
      <w:pPr>
        <w:pStyle w:val="Heading2"/>
        <w:spacing w:before="120" w:after="60"/>
      </w:pPr>
      <w:r>
        <w:t>5. User access and administrator accounts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063B2D9A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59A8614E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BA9D543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D6742B5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6D76EBA6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39BFA197" w14:textId="77777777">
        <w:trPr>
          <w:jc w:val="center"/>
        </w:trPr>
        <w:tc>
          <w:tcPr>
            <w:tcW w:w="6200" w:type="dxa"/>
            <w:vAlign w:val="center"/>
          </w:tcPr>
          <w:p w14:paraId="27512ECF" w14:textId="77777777" w:rsidR="001956A7" w:rsidRDefault="00000000">
            <w:pPr>
              <w:spacing w:after="0"/>
            </w:pPr>
            <w:r>
              <w:rPr>
                <w:sz w:val="17"/>
              </w:rPr>
              <w:t>New user accounts are approved before they are created.</w:t>
            </w:r>
          </w:p>
        </w:tc>
        <w:tc>
          <w:tcPr>
            <w:tcW w:w="700" w:type="dxa"/>
            <w:vAlign w:val="center"/>
          </w:tcPr>
          <w:p w14:paraId="707D881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ADA28A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E5764B7" w14:textId="77777777" w:rsidR="001956A7" w:rsidRDefault="001956A7">
            <w:pPr>
              <w:spacing w:after="0"/>
            </w:pPr>
          </w:p>
        </w:tc>
      </w:tr>
      <w:tr w:rsidR="001956A7" w14:paraId="2D8D64D8" w14:textId="77777777">
        <w:trPr>
          <w:jc w:val="center"/>
        </w:trPr>
        <w:tc>
          <w:tcPr>
            <w:tcW w:w="6200" w:type="dxa"/>
            <w:vAlign w:val="center"/>
          </w:tcPr>
          <w:p w14:paraId="07A6E0EC" w14:textId="77777777" w:rsidR="001956A7" w:rsidRDefault="00000000">
            <w:pPr>
              <w:spacing w:after="0"/>
            </w:pPr>
            <w:r>
              <w:rPr>
                <w:sz w:val="17"/>
              </w:rPr>
              <w:t>Users have their own unique logins and do not share accounts.</w:t>
            </w:r>
          </w:p>
        </w:tc>
        <w:tc>
          <w:tcPr>
            <w:tcW w:w="700" w:type="dxa"/>
            <w:vAlign w:val="center"/>
          </w:tcPr>
          <w:p w14:paraId="280F60A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0FBB2D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309E471" w14:textId="77777777" w:rsidR="001956A7" w:rsidRDefault="001956A7">
            <w:pPr>
              <w:spacing w:after="0"/>
            </w:pPr>
          </w:p>
        </w:tc>
      </w:tr>
      <w:tr w:rsidR="001956A7" w14:paraId="7961342F" w14:textId="77777777">
        <w:trPr>
          <w:jc w:val="center"/>
        </w:trPr>
        <w:tc>
          <w:tcPr>
            <w:tcW w:w="6200" w:type="dxa"/>
            <w:vAlign w:val="center"/>
          </w:tcPr>
          <w:p w14:paraId="2462893D" w14:textId="77777777" w:rsidR="001956A7" w:rsidRDefault="00000000">
            <w:pPr>
              <w:spacing w:after="0"/>
            </w:pPr>
            <w:r>
              <w:rPr>
                <w:sz w:val="17"/>
              </w:rPr>
              <w:t>Leaver accounts are disabled or deleted promptly.</w:t>
            </w:r>
          </w:p>
        </w:tc>
        <w:tc>
          <w:tcPr>
            <w:tcW w:w="700" w:type="dxa"/>
            <w:vAlign w:val="center"/>
          </w:tcPr>
          <w:p w14:paraId="7337C0A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CE78CA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A0CD557" w14:textId="77777777" w:rsidR="001956A7" w:rsidRDefault="001956A7">
            <w:pPr>
              <w:spacing w:after="0"/>
            </w:pPr>
          </w:p>
        </w:tc>
      </w:tr>
      <w:tr w:rsidR="001956A7" w14:paraId="46C5A40C" w14:textId="77777777">
        <w:trPr>
          <w:jc w:val="center"/>
        </w:trPr>
        <w:tc>
          <w:tcPr>
            <w:tcW w:w="6200" w:type="dxa"/>
            <w:vAlign w:val="center"/>
          </w:tcPr>
          <w:p w14:paraId="211BD727" w14:textId="77777777" w:rsidR="001956A7" w:rsidRDefault="00000000">
            <w:pPr>
              <w:spacing w:after="0"/>
            </w:pPr>
            <w:r>
              <w:rPr>
                <w:sz w:val="17"/>
              </w:rPr>
              <w:t>Users only have access to the systems and data they need for their role.</w:t>
            </w:r>
          </w:p>
        </w:tc>
        <w:tc>
          <w:tcPr>
            <w:tcW w:w="700" w:type="dxa"/>
            <w:vAlign w:val="center"/>
          </w:tcPr>
          <w:p w14:paraId="4419B22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28D585B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276E897" w14:textId="77777777" w:rsidR="001956A7" w:rsidRDefault="001956A7">
            <w:pPr>
              <w:spacing w:after="0"/>
            </w:pPr>
          </w:p>
        </w:tc>
      </w:tr>
      <w:tr w:rsidR="001956A7" w14:paraId="7909E6ED" w14:textId="77777777">
        <w:trPr>
          <w:jc w:val="center"/>
        </w:trPr>
        <w:tc>
          <w:tcPr>
            <w:tcW w:w="6200" w:type="dxa"/>
            <w:vAlign w:val="center"/>
          </w:tcPr>
          <w:p w14:paraId="27334D3B" w14:textId="77777777" w:rsidR="001956A7" w:rsidRDefault="00000000">
            <w:pPr>
              <w:spacing w:after="0"/>
            </w:pPr>
            <w:r>
              <w:rPr>
                <w:sz w:val="17"/>
              </w:rPr>
              <w:t>Administrator access is approved before it is given.</w:t>
            </w:r>
          </w:p>
        </w:tc>
        <w:tc>
          <w:tcPr>
            <w:tcW w:w="700" w:type="dxa"/>
            <w:vAlign w:val="center"/>
          </w:tcPr>
          <w:p w14:paraId="7626A75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43EEF625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165CA2D" w14:textId="77777777" w:rsidR="001956A7" w:rsidRDefault="001956A7">
            <w:pPr>
              <w:spacing w:after="0"/>
            </w:pPr>
          </w:p>
        </w:tc>
      </w:tr>
      <w:tr w:rsidR="001956A7" w14:paraId="5096F8B0" w14:textId="77777777">
        <w:trPr>
          <w:jc w:val="center"/>
        </w:trPr>
        <w:tc>
          <w:tcPr>
            <w:tcW w:w="6200" w:type="dxa"/>
            <w:vAlign w:val="center"/>
          </w:tcPr>
          <w:p w14:paraId="0BED1659" w14:textId="77777777" w:rsidR="001956A7" w:rsidRDefault="00000000">
            <w:pPr>
              <w:spacing w:after="0"/>
            </w:pPr>
            <w:r>
              <w:rPr>
                <w:sz w:val="17"/>
              </w:rPr>
              <w:t>Administrator accounts are separate from normal everyday user accounts.</w:t>
            </w:r>
          </w:p>
        </w:tc>
        <w:tc>
          <w:tcPr>
            <w:tcW w:w="700" w:type="dxa"/>
            <w:vAlign w:val="center"/>
          </w:tcPr>
          <w:p w14:paraId="217F1EB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24CAFA4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9F113F2" w14:textId="77777777" w:rsidR="001956A7" w:rsidRDefault="001956A7">
            <w:pPr>
              <w:spacing w:after="0"/>
            </w:pPr>
          </w:p>
        </w:tc>
      </w:tr>
      <w:tr w:rsidR="001956A7" w14:paraId="148703BF" w14:textId="77777777">
        <w:trPr>
          <w:jc w:val="center"/>
        </w:trPr>
        <w:tc>
          <w:tcPr>
            <w:tcW w:w="6200" w:type="dxa"/>
            <w:vAlign w:val="center"/>
          </w:tcPr>
          <w:p w14:paraId="4ACF669B" w14:textId="77777777" w:rsidR="001956A7" w:rsidRDefault="00000000">
            <w:pPr>
              <w:spacing w:after="0"/>
            </w:pPr>
            <w:r>
              <w:rPr>
                <w:sz w:val="17"/>
              </w:rPr>
              <w:t>Administrator accounts are not used for browsing the web or checking email.</w:t>
            </w:r>
          </w:p>
        </w:tc>
        <w:tc>
          <w:tcPr>
            <w:tcW w:w="700" w:type="dxa"/>
            <w:vAlign w:val="center"/>
          </w:tcPr>
          <w:p w14:paraId="11A02D0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48EBAAB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40164DC" w14:textId="77777777" w:rsidR="001956A7" w:rsidRDefault="001956A7">
            <w:pPr>
              <w:spacing w:after="0"/>
            </w:pPr>
          </w:p>
        </w:tc>
      </w:tr>
      <w:tr w:rsidR="001956A7" w14:paraId="66647702" w14:textId="77777777">
        <w:trPr>
          <w:jc w:val="center"/>
        </w:trPr>
        <w:tc>
          <w:tcPr>
            <w:tcW w:w="6200" w:type="dxa"/>
            <w:vAlign w:val="center"/>
          </w:tcPr>
          <w:p w14:paraId="1AA7763A" w14:textId="77777777" w:rsidR="001956A7" w:rsidRDefault="00000000">
            <w:pPr>
              <w:spacing w:after="0"/>
            </w:pPr>
            <w:r>
              <w:rPr>
                <w:sz w:val="17"/>
              </w:rPr>
              <w:t>We keep a list of who has administrator access.</w:t>
            </w:r>
          </w:p>
        </w:tc>
        <w:tc>
          <w:tcPr>
            <w:tcW w:w="700" w:type="dxa"/>
            <w:vAlign w:val="center"/>
          </w:tcPr>
          <w:p w14:paraId="256F5F9F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CB4145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37DA65F" w14:textId="77777777" w:rsidR="001956A7" w:rsidRDefault="001956A7">
            <w:pPr>
              <w:spacing w:after="0"/>
            </w:pPr>
          </w:p>
        </w:tc>
      </w:tr>
      <w:tr w:rsidR="001956A7" w14:paraId="5CA20807" w14:textId="77777777">
        <w:trPr>
          <w:jc w:val="center"/>
        </w:trPr>
        <w:tc>
          <w:tcPr>
            <w:tcW w:w="6200" w:type="dxa"/>
            <w:vAlign w:val="center"/>
          </w:tcPr>
          <w:p w14:paraId="3736622A" w14:textId="77777777" w:rsidR="001956A7" w:rsidRDefault="00000000">
            <w:pPr>
              <w:spacing w:after="0"/>
            </w:pPr>
            <w:r>
              <w:rPr>
                <w:sz w:val="17"/>
              </w:rPr>
              <w:t>Administrator access is reviewed regularly.</w:t>
            </w:r>
          </w:p>
        </w:tc>
        <w:tc>
          <w:tcPr>
            <w:tcW w:w="700" w:type="dxa"/>
            <w:vAlign w:val="center"/>
          </w:tcPr>
          <w:p w14:paraId="3C60C85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67F183D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75BED0E" w14:textId="77777777" w:rsidR="001956A7" w:rsidRDefault="001956A7">
            <w:pPr>
              <w:spacing w:after="0"/>
            </w:pPr>
          </w:p>
        </w:tc>
      </w:tr>
    </w:tbl>
    <w:p w14:paraId="4F1ADB7E" w14:textId="77777777" w:rsidR="001956A7" w:rsidRDefault="001956A7"/>
    <w:p w14:paraId="546360A4" w14:textId="77777777" w:rsidR="001956A7" w:rsidRDefault="00000000">
      <w:pPr>
        <w:pStyle w:val="Heading2"/>
        <w:spacing w:before="120" w:after="60"/>
      </w:pPr>
      <w:r>
        <w:t>6. Passwords and MFA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213A2AD9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037F54B0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46E0A700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33737448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6F40BA5B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46602409" w14:textId="77777777">
        <w:trPr>
          <w:jc w:val="center"/>
        </w:trPr>
        <w:tc>
          <w:tcPr>
            <w:tcW w:w="6200" w:type="dxa"/>
            <w:vAlign w:val="center"/>
          </w:tcPr>
          <w:p w14:paraId="4F8A8EFD" w14:textId="77777777" w:rsidR="001956A7" w:rsidRDefault="00000000">
            <w:pPr>
              <w:spacing w:after="0"/>
            </w:pPr>
            <w:r>
              <w:rPr>
                <w:sz w:val="17"/>
              </w:rPr>
              <w:t>Multi-factor authentication is enabled for cloud services where available.</w:t>
            </w:r>
          </w:p>
        </w:tc>
        <w:tc>
          <w:tcPr>
            <w:tcW w:w="700" w:type="dxa"/>
            <w:vAlign w:val="center"/>
          </w:tcPr>
          <w:p w14:paraId="119C56AE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5B611B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4D2CF1C" w14:textId="77777777" w:rsidR="001956A7" w:rsidRDefault="001956A7">
            <w:pPr>
              <w:spacing w:after="0"/>
            </w:pPr>
          </w:p>
        </w:tc>
      </w:tr>
      <w:tr w:rsidR="001956A7" w14:paraId="683ED25A" w14:textId="77777777">
        <w:trPr>
          <w:jc w:val="center"/>
        </w:trPr>
        <w:tc>
          <w:tcPr>
            <w:tcW w:w="6200" w:type="dxa"/>
            <w:vAlign w:val="center"/>
          </w:tcPr>
          <w:p w14:paraId="71535651" w14:textId="77777777" w:rsidR="001956A7" w:rsidRDefault="00000000">
            <w:pPr>
              <w:spacing w:after="0"/>
            </w:pPr>
            <w:r>
              <w:rPr>
                <w:sz w:val="17"/>
              </w:rPr>
              <w:t>Passwords are protected against brute-force attacks using MFA, throttling or account lockout.</w:t>
            </w:r>
          </w:p>
        </w:tc>
        <w:tc>
          <w:tcPr>
            <w:tcW w:w="700" w:type="dxa"/>
            <w:vAlign w:val="center"/>
          </w:tcPr>
          <w:p w14:paraId="2523549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77105B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5F5F82E" w14:textId="77777777" w:rsidR="001956A7" w:rsidRDefault="001956A7">
            <w:pPr>
              <w:spacing w:after="0"/>
            </w:pPr>
          </w:p>
        </w:tc>
      </w:tr>
      <w:tr w:rsidR="001956A7" w14:paraId="4F8F7EC7" w14:textId="77777777">
        <w:trPr>
          <w:jc w:val="center"/>
        </w:trPr>
        <w:tc>
          <w:tcPr>
            <w:tcW w:w="6200" w:type="dxa"/>
            <w:vAlign w:val="center"/>
          </w:tcPr>
          <w:p w14:paraId="4D18B823" w14:textId="77777777" w:rsidR="001956A7" w:rsidRDefault="00000000">
            <w:pPr>
              <w:spacing w:after="0"/>
            </w:pPr>
            <w:r>
              <w:rPr>
                <w:sz w:val="17"/>
              </w:rPr>
              <w:t>Password rules meet Cyber Essentials requirements.</w:t>
            </w:r>
          </w:p>
        </w:tc>
        <w:tc>
          <w:tcPr>
            <w:tcW w:w="700" w:type="dxa"/>
            <w:vAlign w:val="center"/>
          </w:tcPr>
          <w:p w14:paraId="485CF0B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08B090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0E51625" w14:textId="77777777" w:rsidR="001956A7" w:rsidRDefault="001956A7">
            <w:pPr>
              <w:spacing w:after="0"/>
            </w:pPr>
          </w:p>
        </w:tc>
      </w:tr>
      <w:tr w:rsidR="001956A7" w14:paraId="5F8DA953" w14:textId="77777777">
        <w:trPr>
          <w:jc w:val="center"/>
        </w:trPr>
        <w:tc>
          <w:tcPr>
            <w:tcW w:w="6200" w:type="dxa"/>
            <w:vAlign w:val="center"/>
          </w:tcPr>
          <w:p w14:paraId="4EFF835D" w14:textId="77777777" w:rsidR="001956A7" w:rsidRDefault="00000000">
            <w:pPr>
              <w:spacing w:after="0"/>
            </w:pPr>
            <w:r>
              <w:rPr>
                <w:sz w:val="17"/>
              </w:rPr>
              <w:t>Common or weak passwords are blocked where possible.</w:t>
            </w:r>
          </w:p>
        </w:tc>
        <w:tc>
          <w:tcPr>
            <w:tcW w:w="700" w:type="dxa"/>
            <w:vAlign w:val="center"/>
          </w:tcPr>
          <w:p w14:paraId="3B5F764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849666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2EB14E7" w14:textId="77777777" w:rsidR="001956A7" w:rsidRDefault="001956A7">
            <w:pPr>
              <w:spacing w:after="0"/>
            </w:pPr>
          </w:p>
        </w:tc>
      </w:tr>
      <w:tr w:rsidR="001956A7" w14:paraId="370CF49F" w14:textId="77777777">
        <w:trPr>
          <w:jc w:val="center"/>
        </w:trPr>
        <w:tc>
          <w:tcPr>
            <w:tcW w:w="6200" w:type="dxa"/>
            <w:vAlign w:val="center"/>
          </w:tcPr>
          <w:p w14:paraId="58A5B2F6" w14:textId="77777777" w:rsidR="001956A7" w:rsidRDefault="00000000">
            <w:pPr>
              <w:spacing w:after="0"/>
            </w:pPr>
            <w:r>
              <w:rPr>
                <w:sz w:val="17"/>
              </w:rPr>
              <w:t>Staff are encouraged to use unique passwords for work accounts.</w:t>
            </w:r>
          </w:p>
        </w:tc>
        <w:tc>
          <w:tcPr>
            <w:tcW w:w="700" w:type="dxa"/>
            <w:vAlign w:val="center"/>
          </w:tcPr>
          <w:p w14:paraId="67CF711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1C326483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446B14F" w14:textId="77777777" w:rsidR="001956A7" w:rsidRDefault="001956A7">
            <w:pPr>
              <w:spacing w:after="0"/>
            </w:pPr>
          </w:p>
        </w:tc>
      </w:tr>
      <w:tr w:rsidR="001956A7" w14:paraId="14D6EBE6" w14:textId="77777777">
        <w:trPr>
          <w:jc w:val="center"/>
        </w:trPr>
        <w:tc>
          <w:tcPr>
            <w:tcW w:w="6200" w:type="dxa"/>
            <w:vAlign w:val="center"/>
          </w:tcPr>
          <w:p w14:paraId="07115833" w14:textId="77777777" w:rsidR="001956A7" w:rsidRDefault="00000000">
            <w:pPr>
              <w:spacing w:after="0"/>
            </w:pPr>
            <w:r>
              <w:rPr>
                <w:sz w:val="17"/>
              </w:rPr>
              <w:t>Staff know what to do if they think a password has been compromised.</w:t>
            </w:r>
          </w:p>
        </w:tc>
        <w:tc>
          <w:tcPr>
            <w:tcW w:w="700" w:type="dxa"/>
            <w:vAlign w:val="center"/>
          </w:tcPr>
          <w:p w14:paraId="3F71473D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7C6B72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D6DB574" w14:textId="77777777" w:rsidR="001956A7" w:rsidRDefault="001956A7">
            <w:pPr>
              <w:spacing w:after="0"/>
            </w:pPr>
          </w:p>
        </w:tc>
      </w:tr>
      <w:tr w:rsidR="001956A7" w14:paraId="3CB2E6B5" w14:textId="77777777">
        <w:trPr>
          <w:jc w:val="center"/>
        </w:trPr>
        <w:tc>
          <w:tcPr>
            <w:tcW w:w="6200" w:type="dxa"/>
            <w:vAlign w:val="center"/>
          </w:tcPr>
          <w:p w14:paraId="14249858" w14:textId="77777777" w:rsidR="001956A7" w:rsidRDefault="00000000">
            <w:pPr>
              <w:spacing w:after="0"/>
            </w:pPr>
            <w:r>
              <w:rPr>
                <w:sz w:val="17"/>
              </w:rPr>
              <w:t>There is a process to reset or change compromised passwords quickly.</w:t>
            </w:r>
          </w:p>
        </w:tc>
        <w:tc>
          <w:tcPr>
            <w:tcW w:w="700" w:type="dxa"/>
            <w:vAlign w:val="center"/>
          </w:tcPr>
          <w:p w14:paraId="5AF52DE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AEDD646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142047C" w14:textId="77777777" w:rsidR="001956A7" w:rsidRDefault="001956A7">
            <w:pPr>
              <w:spacing w:after="0"/>
            </w:pPr>
          </w:p>
        </w:tc>
      </w:tr>
    </w:tbl>
    <w:p w14:paraId="3649898B" w14:textId="77777777" w:rsidR="001956A7" w:rsidRDefault="001956A7"/>
    <w:p w14:paraId="3E2E6087" w14:textId="77777777" w:rsidR="001956A7" w:rsidRDefault="00000000">
      <w:pPr>
        <w:pStyle w:val="Heading2"/>
        <w:spacing w:before="120" w:after="60"/>
      </w:pPr>
      <w:r>
        <w:t>7. Malware protection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49404A1B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1439FC61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0F93C6D8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33400963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3AB4E84B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7AE2F691" w14:textId="77777777">
        <w:trPr>
          <w:jc w:val="center"/>
        </w:trPr>
        <w:tc>
          <w:tcPr>
            <w:tcW w:w="6200" w:type="dxa"/>
            <w:vAlign w:val="center"/>
          </w:tcPr>
          <w:p w14:paraId="4267C4E0" w14:textId="77777777" w:rsidR="001956A7" w:rsidRDefault="00000000">
            <w:pPr>
              <w:spacing w:after="0"/>
            </w:pPr>
            <w:r>
              <w:rPr>
                <w:sz w:val="17"/>
              </w:rPr>
              <w:t>Malware protection is active on laptops, desktops and servers.</w:t>
            </w:r>
          </w:p>
        </w:tc>
        <w:tc>
          <w:tcPr>
            <w:tcW w:w="700" w:type="dxa"/>
            <w:vAlign w:val="center"/>
          </w:tcPr>
          <w:p w14:paraId="21F8A1C4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A628E4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11F83A58" w14:textId="77777777" w:rsidR="001956A7" w:rsidRDefault="001956A7">
            <w:pPr>
              <w:spacing w:after="0"/>
            </w:pPr>
          </w:p>
        </w:tc>
      </w:tr>
      <w:tr w:rsidR="001956A7" w14:paraId="42C58D3C" w14:textId="77777777">
        <w:trPr>
          <w:jc w:val="center"/>
        </w:trPr>
        <w:tc>
          <w:tcPr>
            <w:tcW w:w="6200" w:type="dxa"/>
            <w:vAlign w:val="center"/>
          </w:tcPr>
          <w:p w14:paraId="701A0625" w14:textId="77777777" w:rsidR="001956A7" w:rsidRDefault="00000000">
            <w:pPr>
              <w:spacing w:after="0"/>
            </w:pPr>
            <w:r>
              <w:rPr>
                <w:sz w:val="17"/>
              </w:rPr>
              <w:t>Malware protection updates automatically.</w:t>
            </w:r>
          </w:p>
        </w:tc>
        <w:tc>
          <w:tcPr>
            <w:tcW w:w="700" w:type="dxa"/>
            <w:vAlign w:val="center"/>
          </w:tcPr>
          <w:p w14:paraId="316AA1D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62CEA9D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D557711" w14:textId="77777777" w:rsidR="001956A7" w:rsidRDefault="001956A7">
            <w:pPr>
              <w:spacing w:after="0"/>
            </w:pPr>
          </w:p>
        </w:tc>
      </w:tr>
      <w:tr w:rsidR="001956A7" w14:paraId="1BD3F669" w14:textId="77777777">
        <w:trPr>
          <w:jc w:val="center"/>
        </w:trPr>
        <w:tc>
          <w:tcPr>
            <w:tcW w:w="6200" w:type="dxa"/>
            <w:vAlign w:val="center"/>
          </w:tcPr>
          <w:p w14:paraId="2FC80A45" w14:textId="77777777" w:rsidR="001956A7" w:rsidRDefault="00000000">
            <w:pPr>
              <w:spacing w:after="0"/>
            </w:pPr>
            <w:r>
              <w:rPr>
                <w:sz w:val="17"/>
              </w:rPr>
              <w:t>Malware protection scans files when they are accessed or downloaded.</w:t>
            </w:r>
          </w:p>
        </w:tc>
        <w:tc>
          <w:tcPr>
            <w:tcW w:w="700" w:type="dxa"/>
            <w:vAlign w:val="center"/>
          </w:tcPr>
          <w:p w14:paraId="283EB9E2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96DCB2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5417458C" w14:textId="77777777" w:rsidR="001956A7" w:rsidRDefault="001956A7">
            <w:pPr>
              <w:spacing w:after="0"/>
            </w:pPr>
          </w:p>
        </w:tc>
      </w:tr>
      <w:tr w:rsidR="001956A7" w14:paraId="60F557DB" w14:textId="77777777">
        <w:trPr>
          <w:jc w:val="center"/>
        </w:trPr>
        <w:tc>
          <w:tcPr>
            <w:tcW w:w="6200" w:type="dxa"/>
            <w:vAlign w:val="center"/>
          </w:tcPr>
          <w:p w14:paraId="2DA0D8DC" w14:textId="77777777" w:rsidR="001956A7" w:rsidRDefault="00000000">
            <w:pPr>
              <w:spacing w:after="0"/>
            </w:pPr>
            <w:r>
              <w:rPr>
                <w:sz w:val="17"/>
              </w:rPr>
              <w:t>Malware protection blocks or quarantines malicious files.</w:t>
            </w:r>
          </w:p>
        </w:tc>
        <w:tc>
          <w:tcPr>
            <w:tcW w:w="700" w:type="dxa"/>
            <w:vAlign w:val="center"/>
          </w:tcPr>
          <w:p w14:paraId="0EAC4B0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2C76D5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37B9761F" w14:textId="77777777" w:rsidR="001956A7" w:rsidRDefault="001956A7">
            <w:pPr>
              <w:spacing w:after="0"/>
            </w:pPr>
          </w:p>
        </w:tc>
      </w:tr>
      <w:tr w:rsidR="001956A7" w14:paraId="597D18C6" w14:textId="77777777">
        <w:trPr>
          <w:jc w:val="center"/>
        </w:trPr>
        <w:tc>
          <w:tcPr>
            <w:tcW w:w="6200" w:type="dxa"/>
            <w:vAlign w:val="center"/>
          </w:tcPr>
          <w:p w14:paraId="3F38602C" w14:textId="77777777" w:rsidR="001956A7" w:rsidRDefault="00000000">
            <w:pPr>
              <w:spacing w:after="0"/>
            </w:pPr>
            <w:r>
              <w:rPr>
                <w:sz w:val="17"/>
              </w:rPr>
              <w:t>Users are warned or blocked when visiting known malicious websites.</w:t>
            </w:r>
          </w:p>
        </w:tc>
        <w:tc>
          <w:tcPr>
            <w:tcW w:w="700" w:type="dxa"/>
            <w:vAlign w:val="center"/>
          </w:tcPr>
          <w:p w14:paraId="70CE5C3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7B56B59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45E4116B" w14:textId="77777777" w:rsidR="001956A7" w:rsidRDefault="001956A7">
            <w:pPr>
              <w:spacing w:after="0"/>
            </w:pPr>
          </w:p>
        </w:tc>
      </w:tr>
      <w:tr w:rsidR="001956A7" w14:paraId="29B6C82E" w14:textId="77777777">
        <w:trPr>
          <w:jc w:val="center"/>
        </w:trPr>
        <w:tc>
          <w:tcPr>
            <w:tcW w:w="6200" w:type="dxa"/>
            <w:vAlign w:val="center"/>
          </w:tcPr>
          <w:p w14:paraId="2F2C5B24" w14:textId="77777777" w:rsidR="001956A7" w:rsidRDefault="00000000">
            <w:pPr>
              <w:spacing w:after="0"/>
            </w:pPr>
            <w:r>
              <w:rPr>
                <w:sz w:val="17"/>
              </w:rPr>
              <w:t>Mobile devices are restricted to trusted app stores where appropriate.</w:t>
            </w:r>
          </w:p>
        </w:tc>
        <w:tc>
          <w:tcPr>
            <w:tcW w:w="700" w:type="dxa"/>
            <w:vAlign w:val="center"/>
          </w:tcPr>
          <w:p w14:paraId="53B14D8B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53F8A2B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48627F0" w14:textId="77777777" w:rsidR="001956A7" w:rsidRDefault="001956A7">
            <w:pPr>
              <w:spacing w:after="0"/>
            </w:pPr>
          </w:p>
        </w:tc>
      </w:tr>
      <w:tr w:rsidR="001956A7" w14:paraId="3C2D903B" w14:textId="77777777">
        <w:trPr>
          <w:jc w:val="center"/>
        </w:trPr>
        <w:tc>
          <w:tcPr>
            <w:tcW w:w="6200" w:type="dxa"/>
            <w:vAlign w:val="center"/>
          </w:tcPr>
          <w:p w14:paraId="642A43B5" w14:textId="77777777" w:rsidR="001956A7" w:rsidRDefault="00000000">
            <w:pPr>
              <w:spacing w:after="0"/>
            </w:pPr>
            <w:r>
              <w:rPr>
                <w:sz w:val="17"/>
              </w:rPr>
              <w:t>Only approved applications are allowed where application control is used.</w:t>
            </w:r>
          </w:p>
        </w:tc>
        <w:tc>
          <w:tcPr>
            <w:tcW w:w="700" w:type="dxa"/>
            <w:vAlign w:val="center"/>
          </w:tcPr>
          <w:p w14:paraId="44745D08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3F21D36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FB8B612" w14:textId="77777777" w:rsidR="001956A7" w:rsidRDefault="001956A7">
            <w:pPr>
              <w:spacing w:after="0"/>
            </w:pPr>
          </w:p>
        </w:tc>
      </w:tr>
    </w:tbl>
    <w:p w14:paraId="3B02EA0C" w14:textId="77777777" w:rsidR="001956A7" w:rsidRDefault="001956A7"/>
    <w:p w14:paraId="79D99430" w14:textId="77777777" w:rsidR="001956A7" w:rsidRDefault="00000000">
      <w:pPr>
        <w:pStyle w:val="Heading2"/>
        <w:spacing w:before="120" w:after="60"/>
      </w:pPr>
      <w:r>
        <w:t>8. Final readiness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700"/>
        <w:gridCol w:w="700"/>
        <w:gridCol w:w="3000"/>
      </w:tblGrid>
      <w:tr w:rsidR="001956A7" w14:paraId="49B0A867" w14:textId="77777777">
        <w:trPr>
          <w:jc w:val="center"/>
        </w:trPr>
        <w:tc>
          <w:tcPr>
            <w:tcW w:w="6200" w:type="dxa"/>
            <w:shd w:val="clear" w:color="auto" w:fill="EAF2F8"/>
            <w:vAlign w:val="center"/>
          </w:tcPr>
          <w:p w14:paraId="2B1700BB" w14:textId="77777777" w:rsidR="001956A7" w:rsidRDefault="00000000">
            <w:r>
              <w:rPr>
                <w:b/>
                <w:sz w:val="17"/>
              </w:rPr>
              <w:t>Check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2C83D330" w14:textId="77777777" w:rsidR="001956A7" w:rsidRDefault="00000000">
            <w:r>
              <w:rPr>
                <w:b/>
                <w:sz w:val="17"/>
              </w:rPr>
              <w:t>Yes</w:t>
            </w:r>
          </w:p>
        </w:tc>
        <w:tc>
          <w:tcPr>
            <w:tcW w:w="700" w:type="dxa"/>
            <w:shd w:val="clear" w:color="auto" w:fill="EAF2F8"/>
            <w:vAlign w:val="center"/>
          </w:tcPr>
          <w:p w14:paraId="58499654" w14:textId="77777777" w:rsidR="001956A7" w:rsidRDefault="00000000">
            <w:r>
              <w:rPr>
                <w:b/>
                <w:sz w:val="17"/>
              </w:rPr>
              <w:t>No</w:t>
            </w:r>
          </w:p>
        </w:tc>
        <w:tc>
          <w:tcPr>
            <w:tcW w:w="3000" w:type="dxa"/>
            <w:shd w:val="clear" w:color="auto" w:fill="EAF2F8"/>
            <w:vAlign w:val="center"/>
          </w:tcPr>
          <w:p w14:paraId="1A18EFB5" w14:textId="77777777" w:rsidR="001956A7" w:rsidRDefault="00000000">
            <w:r>
              <w:rPr>
                <w:b/>
                <w:sz w:val="17"/>
              </w:rPr>
              <w:t>Notes / action needed</w:t>
            </w:r>
          </w:p>
        </w:tc>
      </w:tr>
      <w:tr w:rsidR="001956A7" w14:paraId="7AA8C1E9" w14:textId="77777777">
        <w:trPr>
          <w:jc w:val="center"/>
        </w:trPr>
        <w:tc>
          <w:tcPr>
            <w:tcW w:w="6200" w:type="dxa"/>
            <w:vAlign w:val="center"/>
          </w:tcPr>
          <w:p w14:paraId="1939535C" w14:textId="77777777" w:rsidR="001956A7" w:rsidRDefault="00000000">
            <w:pPr>
              <w:spacing w:after="0"/>
            </w:pPr>
            <w:r>
              <w:rPr>
                <w:sz w:val="17"/>
              </w:rPr>
              <w:t>Any No answers on this checklist have been reviewed.</w:t>
            </w:r>
          </w:p>
        </w:tc>
        <w:tc>
          <w:tcPr>
            <w:tcW w:w="700" w:type="dxa"/>
            <w:vAlign w:val="center"/>
          </w:tcPr>
          <w:p w14:paraId="473F9F0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6EC4A8A1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09862792" w14:textId="77777777" w:rsidR="001956A7" w:rsidRDefault="001956A7">
            <w:pPr>
              <w:spacing w:after="0"/>
            </w:pPr>
          </w:p>
        </w:tc>
      </w:tr>
      <w:tr w:rsidR="001956A7" w14:paraId="1B58EF5D" w14:textId="77777777">
        <w:trPr>
          <w:jc w:val="center"/>
        </w:trPr>
        <w:tc>
          <w:tcPr>
            <w:tcW w:w="6200" w:type="dxa"/>
            <w:vAlign w:val="center"/>
          </w:tcPr>
          <w:p w14:paraId="3723F87D" w14:textId="77777777" w:rsidR="001956A7" w:rsidRDefault="00000000">
            <w:pPr>
              <w:spacing w:after="0"/>
            </w:pPr>
            <w:r>
              <w:rPr>
                <w:sz w:val="17"/>
              </w:rPr>
              <w:t>We know who inside the organisation will approve the official answers.</w:t>
            </w:r>
          </w:p>
        </w:tc>
        <w:tc>
          <w:tcPr>
            <w:tcW w:w="700" w:type="dxa"/>
            <w:vAlign w:val="center"/>
          </w:tcPr>
          <w:p w14:paraId="7A009C2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0473DF6A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6C4E8533" w14:textId="77777777" w:rsidR="001956A7" w:rsidRDefault="001956A7">
            <w:pPr>
              <w:spacing w:after="0"/>
            </w:pPr>
          </w:p>
        </w:tc>
      </w:tr>
      <w:tr w:rsidR="001956A7" w14:paraId="06943ED2" w14:textId="77777777">
        <w:trPr>
          <w:jc w:val="center"/>
        </w:trPr>
        <w:tc>
          <w:tcPr>
            <w:tcW w:w="6200" w:type="dxa"/>
            <w:vAlign w:val="center"/>
          </w:tcPr>
          <w:p w14:paraId="3DE383C0" w14:textId="77777777" w:rsidR="001956A7" w:rsidRDefault="00000000">
            <w:pPr>
              <w:spacing w:after="0"/>
            </w:pPr>
            <w:r>
              <w:rPr>
                <w:sz w:val="17"/>
              </w:rPr>
              <w:t>We understand that the official Cyber Essentials assessment must be completed on the IASME platform.</w:t>
            </w:r>
          </w:p>
        </w:tc>
        <w:tc>
          <w:tcPr>
            <w:tcW w:w="700" w:type="dxa"/>
            <w:vAlign w:val="center"/>
          </w:tcPr>
          <w:p w14:paraId="5C4222BB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703B52CC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EE44768" w14:textId="77777777" w:rsidR="001956A7" w:rsidRDefault="001956A7">
            <w:pPr>
              <w:spacing w:after="0"/>
            </w:pPr>
          </w:p>
        </w:tc>
      </w:tr>
      <w:tr w:rsidR="001956A7" w14:paraId="5F3B8822" w14:textId="77777777">
        <w:trPr>
          <w:jc w:val="center"/>
        </w:trPr>
        <w:tc>
          <w:tcPr>
            <w:tcW w:w="6200" w:type="dxa"/>
            <w:vAlign w:val="center"/>
          </w:tcPr>
          <w:p w14:paraId="003AB032" w14:textId="77777777" w:rsidR="001956A7" w:rsidRDefault="00000000">
            <w:pPr>
              <w:spacing w:after="0"/>
            </w:pPr>
            <w:r>
              <w:rPr>
                <w:sz w:val="17"/>
              </w:rPr>
              <w:t>We are ready to provide accurate answers about our devices, users, cloud services and security controls.</w:t>
            </w:r>
          </w:p>
        </w:tc>
        <w:tc>
          <w:tcPr>
            <w:tcW w:w="700" w:type="dxa"/>
            <w:vAlign w:val="center"/>
          </w:tcPr>
          <w:p w14:paraId="66862097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700" w:type="dxa"/>
            <w:vAlign w:val="center"/>
          </w:tcPr>
          <w:p w14:paraId="429D2410" w14:textId="77777777" w:rsidR="001956A7" w:rsidRDefault="00000000">
            <w:pPr>
              <w:spacing w:after="0"/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3000" w:type="dxa"/>
            <w:vAlign w:val="center"/>
          </w:tcPr>
          <w:p w14:paraId="217D4E8F" w14:textId="77777777" w:rsidR="001956A7" w:rsidRDefault="001956A7">
            <w:pPr>
              <w:spacing w:after="0"/>
            </w:pPr>
          </w:p>
        </w:tc>
      </w:tr>
    </w:tbl>
    <w:p w14:paraId="09E2656F" w14:textId="77777777" w:rsidR="001956A7" w:rsidRDefault="001956A7"/>
    <w:p w14:paraId="4D5A0813" w14:textId="740916EE" w:rsidR="001956A7" w:rsidRDefault="00000000">
      <w:pPr>
        <w:spacing w:before="120"/>
      </w:pPr>
      <w:r>
        <w:rPr>
          <w:b/>
        </w:rPr>
        <w:t xml:space="preserve">Next step: </w:t>
      </w:r>
      <w:r>
        <w:t xml:space="preserve">If you have several No answers, review these areas before applying. </w:t>
      </w:r>
      <w:hyperlink r:id="rId8" w:history="1">
        <w:r w:rsidRPr="00365210">
          <w:rPr>
            <w:rStyle w:val="Hyperlink"/>
          </w:rPr>
          <w:t>Globe2</w:t>
        </w:r>
      </w:hyperlink>
      <w:r>
        <w:t xml:space="preserve"> can help with Microsoft 365 security, MFA, endpoint protection, firewall reviews, patching, user access controls and wider IT security improvements.</w:t>
      </w:r>
    </w:p>
    <w:sectPr w:rsidR="001956A7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992D" w14:textId="77777777" w:rsidR="00E4170C" w:rsidRDefault="00E4170C">
      <w:pPr>
        <w:spacing w:after="0" w:line="240" w:lineRule="auto"/>
      </w:pPr>
      <w:r>
        <w:separator/>
      </w:r>
    </w:p>
  </w:endnote>
  <w:endnote w:type="continuationSeparator" w:id="0">
    <w:p w14:paraId="5652612C" w14:textId="77777777" w:rsidR="00E4170C" w:rsidRDefault="00E4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552E" w14:textId="77777777" w:rsidR="001956A7" w:rsidRDefault="00000000">
    <w:pPr>
      <w:pStyle w:val="Footer"/>
      <w:jc w:val="center"/>
    </w:pPr>
    <w:r>
      <w:rPr>
        <w:sz w:val="16"/>
      </w:rPr>
      <w:t>Cyber Essentials Starter Checklist | Globe2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1882" w14:textId="77777777" w:rsidR="00E4170C" w:rsidRDefault="00E4170C">
      <w:pPr>
        <w:spacing w:after="0" w:line="240" w:lineRule="auto"/>
      </w:pPr>
      <w:r>
        <w:separator/>
      </w:r>
    </w:p>
  </w:footnote>
  <w:footnote w:type="continuationSeparator" w:id="0">
    <w:p w14:paraId="1C1A5E5A" w14:textId="77777777" w:rsidR="00E4170C" w:rsidRDefault="00E41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48034">
    <w:abstractNumId w:val="8"/>
  </w:num>
  <w:num w:numId="2" w16cid:durableId="322777380">
    <w:abstractNumId w:val="6"/>
  </w:num>
  <w:num w:numId="3" w16cid:durableId="1028482375">
    <w:abstractNumId w:val="5"/>
  </w:num>
  <w:num w:numId="4" w16cid:durableId="435297809">
    <w:abstractNumId w:val="4"/>
  </w:num>
  <w:num w:numId="5" w16cid:durableId="634986834">
    <w:abstractNumId w:val="7"/>
  </w:num>
  <w:num w:numId="6" w16cid:durableId="750929150">
    <w:abstractNumId w:val="3"/>
  </w:num>
  <w:num w:numId="7" w16cid:durableId="866138311">
    <w:abstractNumId w:val="2"/>
  </w:num>
  <w:num w:numId="8" w16cid:durableId="221990398">
    <w:abstractNumId w:val="1"/>
  </w:num>
  <w:num w:numId="9" w16cid:durableId="66258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56A7"/>
    <w:rsid w:val="0029639D"/>
    <w:rsid w:val="00326F90"/>
    <w:rsid w:val="00365210"/>
    <w:rsid w:val="007677DE"/>
    <w:rsid w:val="00AA1D8D"/>
    <w:rsid w:val="00B47730"/>
    <w:rsid w:val="00CB0664"/>
    <w:rsid w:val="00E417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E7522"/>
  <w14:defaultImageDpi w14:val="300"/>
  <w15:docId w15:val="{B454D8DC-AC60-4A47-8AA5-3FCED22D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65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e2.net/managed-it-sup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Oliver Jarvis</cp:lastModifiedBy>
  <cp:revision>2</cp:revision>
  <dcterms:created xsi:type="dcterms:W3CDTF">2013-12-23T23:15:00Z</dcterms:created>
  <dcterms:modified xsi:type="dcterms:W3CDTF">2026-06-16T15:59:00Z</dcterms:modified>
  <cp:category/>
</cp:coreProperties>
</file>